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6B7AF" w14:textId="77777777" w:rsidR="002F6F05" w:rsidRPr="005A427D" w:rsidRDefault="00000000">
      <w:pPr>
        <w:pStyle w:val="Titre"/>
      </w:pPr>
      <w:r w:rsidRPr="005A427D">
        <w:t>Questionnaire de prise en compte du handicap</w:t>
      </w:r>
    </w:p>
    <w:p w14:paraId="1BC16EDF" w14:textId="371DCD3E" w:rsidR="002F6F05" w:rsidRDefault="00000000">
      <w:r w:rsidRPr="005A427D">
        <w:t>Ce questionnaire a pour objectif d’identifier d’éventuels besoins d’adaptation afin de garantir le bon déroulement de la formation</w:t>
      </w:r>
      <w:r w:rsidR="005A427D" w:rsidRPr="005A427D">
        <w:t xml:space="preserve"> Bureautique que vous souhaitez suivre</w:t>
      </w:r>
      <w:r w:rsidRPr="005A427D">
        <w:t>.</w:t>
      </w:r>
    </w:p>
    <w:p w14:paraId="66C720A0" w14:textId="544D9403" w:rsidR="002F6F05" w:rsidRPr="005A427D" w:rsidRDefault="00000000">
      <w:pPr>
        <w:pStyle w:val="Titre1"/>
      </w:pPr>
      <w:r w:rsidRPr="005A427D">
        <w:t>1. Identification</w:t>
      </w:r>
    </w:p>
    <w:p w14:paraId="003B7C23" w14:textId="77777777" w:rsidR="002F6F05" w:rsidRPr="005A427D" w:rsidRDefault="00000000">
      <w:r w:rsidRPr="005A427D">
        <w:t>Nom / Prénom : __________________________</w:t>
      </w:r>
    </w:p>
    <w:p w14:paraId="2D6A366C" w14:textId="77777777" w:rsidR="00633216" w:rsidRPr="005A427D" w:rsidRDefault="00633216" w:rsidP="00633216">
      <w:r w:rsidRPr="005A427D">
        <w:t>Formation concernée : ____________________</w:t>
      </w:r>
    </w:p>
    <w:p w14:paraId="1475C09F" w14:textId="77777777" w:rsidR="00633216" w:rsidRPr="005A427D" w:rsidRDefault="00633216" w:rsidP="00633216">
      <w:proofErr w:type="gramStart"/>
      <w:r>
        <w:t>Email</w:t>
      </w:r>
      <w:proofErr w:type="gramEnd"/>
      <w:r w:rsidRPr="005A427D">
        <w:t xml:space="preserve"> : ____________________</w:t>
      </w:r>
    </w:p>
    <w:p w14:paraId="046B3FF9" w14:textId="2A95FF1C" w:rsidR="00633216" w:rsidRPr="005A427D" w:rsidRDefault="00633216" w:rsidP="00633216">
      <w:r>
        <w:t>Tél Portable</w:t>
      </w:r>
      <w:r w:rsidRPr="005A427D">
        <w:t xml:space="preserve"> : ____________________</w:t>
      </w:r>
    </w:p>
    <w:p w14:paraId="35640AE4" w14:textId="77777777" w:rsidR="002F6F05" w:rsidRPr="005A427D" w:rsidRDefault="00000000">
      <w:pPr>
        <w:pStyle w:val="Titre1"/>
      </w:pPr>
      <w:r w:rsidRPr="005A427D">
        <w:t>2. Situation particulière</w:t>
      </w:r>
    </w:p>
    <w:p w14:paraId="5A02ABE6" w14:textId="77777777" w:rsidR="002F6F05" w:rsidRPr="005A427D" w:rsidRDefault="00000000">
      <w:r w:rsidRPr="005A427D">
        <w:t>Êtes-vous en situation de handicap nécessitant une adaptation de la formation ?</w:t>
      </w:r>
    </w:p>
    <w:p w14:paraId="33896CCC" w14:textId="77777777" w:rsidR="002F6F05" w:rsidRPr="005A427D" w:rsidRDefault="00000000">
      <w:r w:rsidRPr="005A427D">
        <w:t>☐ Oui    ☐ Non    ☐ Je ne souhaite pas répondre</w:t>
      </w:r>
    </w:p>
    <w:p w14:paraId="3A1FAA92" w14:textId="3F341F8A" w:rsidR="002F6F05" w:rsidRPr="005A427D" w:rsidRDefault="00000000">
      <w:pPr>
        <w:pStyle w:val="Titre1"/>
      </w:pPr>
      <w:r w:rsidRPr="005A427D">
        <w:t>3. Précisions</w:t>
      </w:r>
    </w:p>
    <w:p w14:paraId="6BDF826C" w14:textId="77777777" w:rsidR="002F6F05" w:rsidRPr="005A427D" w:rsidRDefault="00000000">
      <w:r w:rsidRPr="005A427D">
        <w:t>Merci de préciser la nature de vos besoins :</w:t>
      </w:r>
    </w:p>
    <w:p w14:paraId="789B4BD6" w14:textId="77777777" w:rsidR="002F6F05" w:rsidRPr="005A427D" w:rsidRDefault="00000000">
      <w:r w:rsidRPr="005A427D">
        <w:t>__________________________________________________</w:t>
      </w:r>
    </w:p>
    <w:p w14:paraId="78B95271" w14:textId="77777777" w:rsidR="002F6F05" w:rsidRPr="005A427D" w:rsidRDefault="00000000">
      <w:r w:rsidRPr="005A427D">
        <w:t>__________________________________________________</w:t>
      </w:r>
    </w:p>
    <w:p w14:paraId="789CA312" w14:textId="77777777" w:rsidR="002F6F05" w:rsidRPr="005A427D" w:rsidRDefault="00000000">
      <w:pPr>
        <w:pStyle w:val="Titre1"/>
      </w:pPr>
      <w:r w:rsidRPr="005A427D">
        <w:t>4. Besoins d’adaptation</w:t>
      </w:r>
    </w:p>
    <w:p w14:paraId="2C28EAA4" w14:textId="77777777" w:rsidR="002F6F05" w:rsidRPr="005A427D" w:rsidRDefault="00000000">
      <w:r w:rsidRPr="005A427D">
        <w:t>☐ Rythme adapté</w:t>
      </w:r>
    </w:p>
    <w:p w14:paraId="38BE6E38" w14:textId="77777777" w:rsidR="002F6F05" w:rsidRPr="005A427D" w:rsidRDefault="00000000">
      <w:r w:rsidRPr="005A427D">
        <w:t>☐ Supports adaptés (visuels, écrits…)</w:t>
      </w:r>
    </w:p>
    <w:p w14:paraId="7C972F9C" w14:textId="77777777" w:rsidR="002F6F05" w:rsidRPr="005A427D" w:rsidRDefault="00000000">
      <w:r w:rsidRPr="005A427D">
        <w:t>☐ Formation à distance</w:t>
      </w:r>
    </w:p>
    <w:p w14:paraId="4F0A68A2" w14:textId="77777777" w:rsidR="002F6F05" w:rsidRPr="005A427D" w:rsidRDefault="00000000">
      <w:r w:rsidRPr="005A427D">
        <w:t>☐ Assistance technique</w:t>
      </w:r>
    </w:p>
    <w:p w14:paraId="5D5CFD85" w14:textId="77777777" w:rsidR="002F6F05" w:rsidRDefault="00000000">
      <w:r w:rsidRPr="005A427D">
        <w:t>☐ Autre : ______________________________</w:t>
      </w:r>
    </w:p>
    <w:p w14:paraId="456F1C0A" w14:textId="52938CE4" w:rsidR="00633216" w:rsidRDefault="00633216">
      <w:r>
        <w:br w:type="page"/>
      </w:r>
    </w:p>
    <w:p w14:paraId="5376BC05" w14:textId="77777777" w:rsidR="002F6F05" w:rsidRPr="005A427D" w:rsidRDefault="00000000">
      <w:pPr>
        <w:pStyle w:val="Titre1"/>
      </w:pPr>
      <w:r w:rsidRPr="005A427D">
        <w:lastRenderedPageBreak/>
        <w:t>5. Contraintes particulières</w:t>
      </w:r>
    </w:p>
    <w:p w14:paraId="0D17EA74" w14:textId="77777777" w:rsidR="002F6F05" w:rsidRPr="005A427D" w:rsidRDefault="00000000">
      <w:r w:rsidRPr="005A427D">
        <w:t>Y a-t-il des contraintes dont nous devons tenir compte ?</w:t>
      </w:r>
    </w:p>
    <w:p w14:paraId="698A276D" w14:textId="77777777" w:rsidR="002F6F05" w:rsidRPr="005A427D" w:rsidRDefault="00000000">
      <w:r w:rsidRPr="005A427D">
        <w:t>__________________________________________________</w:t>
      </w:r>
    </w:p>
    <w:p w14:paraId="74175EC8" w14:textId="77777777" w:rsidR="002F6F05" w:rsidRPr="005A427D" w:rsidRDefault="00000000">
      <w:r w:rsidRPr="005A427D">
        <w:t>__________________________________________________</w:t>
      </w:r>
    </w:p>
    <w:p w14:paraId="3F9C04DC" w14:textId="77777777" w:rsidR="002F6F05" w:rsidRPr="005A427D" w:rsidRDefault="00000000">
      <w:pPr>
        <w:pStyle w:val="Titre1"/>
      </w:pPr>
      <w:r w:rsidRPr="005A427D">
        <w:t>6. Autorisation</w:t>
      </w:r>
    </w:p>
    <w:p w14:paraId="5F733C78" w14:textId="77777777" w:rsidR="002F6F05" w:rsidRPr="005A427D" w:rsidRDefault="00000000">
      <w:r w:rsidRPr="005A427D">
        <w:t>Acceptez-vous que ces informations soient utilisées uniquement dans le cadre de l’adaptation de votre formation ?</w:t>
      </w:r>
    </w:p>
    <w:p w14:paraId="62E3AB8C" w14:textId="77777777" w:rsidR="002F6F05" w:rsidRDefault="00000000">
      <w:r w:rsidRPr="005A427D">
        <w:t>☐ Oui    ☐ Non</w:t>
      </w:r>
    </w:p>
    <w:p w14:paraId="7ACBF377" w14:textId="77777777" w:rsidR="00633216" w:rsidRDefault="00633216"/>
    <w:p w14:paraId="522443E5" w14:textId="77777777" w:rsidR="00633216" w:rsidRDefault="00633216"/>
    <w:sectPr w:rsidR="0063321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94838066">
    <w:abstractNumId w:val="8"/>
  </w:num>
  <w:num w:numId="2" w16cid:durableId="1656058770">
    <w:abstractNumId w:val="6"/>
  </w:num>
  <w:num w:numId="3" w16cid:durableId="632760528">
    <w:abstractNumId w:val="5"/>
  </w:num>
  <w:num w:numId="4" w16cid:durableId="989597943">
    <w:abstractNumId w:val="4"/>
  </w:num>
  <w:num w:numId="5" w16cid:durableId="393701401">
    <w:abstractNumId w:val="7"/>
  </w:num>
  <w:num w:numId="6" w16cid:durableId="981544665">
    <w:abstractNumId w:val="3"/>
  </w:num>
  <w:num w:numId="7" w16cid:durableId="499389832">
    <w:abstractNumId w:val="2"/>
  </w:num>
  <w:num w:numId="8" w16cid:durableId="468666145">
    <w:abstractNumId w:val="1"/>
  </w:num>
  <w:num w:numId="9" w16cid:durableId="1637567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2F6F05"/>
    <w:rsid w:val="00326F90"/>
    <w:rsid w:val="005A427D"/>
    <w:rsid w:val="00633216"/>
    <w:rsid w:val="00AA1D8D"/>
    <w:rsid w:val="00B06A18"/>
    <w:rsid w:val="00B47730"/>
    <w:rsid w:val="00C90232"/>
    <w:rsid w:val="00CB0664"/>
    <w:rsid w:val="00E454F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505622"/>
  <w14:defaultImageDpi w14:val="300"/>
  <w15:docId w15:val="{83813533-744A-4938-9A76-33C92C67A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184</Words>
  <Characters>1016</Characters>
  <Application>Microsoft Office Word</Application>
  <DocSecurity>0</DocSecurity>
  <Lines>8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1198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SOTY Eric</cp:lastModifiedBy>
  <cp:revision>5</cp:revision>
  <dcterms:created xsi:type="dcterms:W3CDTF">2013-12-23T23:15:00Z</dcterms:created>
  <dcterms:modified xsi:type="dcterms:W3CDTF">2026-04-07T17:11:00Z</dcterms:modified>
  <cp:category/>
</cp:coreProperties>
</file>